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18:00-20:00 Marjo Leinonen - Punaisia päin</w:t>
      </w:r>
    </w:p>
    <w:p>
      <w:r>
        <w:t>Laulaja Marjo Leinonen puhuu juuri ilmestyneestä elämäkerrastaan "Punaisia päin".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