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14:00-17:00 Syysloman printtipaja</w:t>
      </w:r>
    </w:p>
    <w:p>
      <w:r>
        <w:t>Printtipajassa pääset suunnittelemaan ja toteuttamaan itse printtikuvan tekstiiliin kirjaston henkilökunnan opastuksella!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