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14:00-15:30 Bokprovning för vuxna</w:t>
      </w:r>
    </w:p>
    <w:p>
      <w:r>
        <w:t>Är du i behov av läsinspiration och ett roligt sätt att få boktips?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