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18:00-19:00 Maailmanmusiikkia: Staerna Duo</w:t>
      </w:r>
    </w:p>
    <w:p>
      <w:r>
        <w:t>Staerna Duo yhdistää arabialaisia kansanlauluja sekä skandinaavisia melodioita musiikissaan.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