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18:00-19:15 IT IS OPEN STAGE 5 + Henrik Illikainen</w:t>
      </w:r>
    </w:p>
    <w:p>
      <w:r>
        <w:t>IT IS OPEN STAGE -klubi saa marraskuussa kutsuvieraakseen Tiisu-yhtyeestä tutun Henrik Illikaisen!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