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17:00-17:30 Iltasatutuokio yli 3-vuotiaille keskiviikkoisin PERUTTU</w:t>
      </w:r>
    </w:p>
    <w:p>
      <w:r>
        <w:t>Iltasatutuokio 22.11. peruttu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