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15:00-16:00 Kirjailijavieraana Maiju Talvisto</w:t>
      </w:r>
    </w:p>
    <w:p>
      <w:r>
        <w:t>Artistituottajan työstä kertovan Backstagella -kirjan tekijä Maiju Talvisto kirjailijavieraana.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