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18:00-19:00 Ukulelen soiton alkeiskurssi Kallion kirjastossa</w:t>
      </w:r>
    </w:p>
    <w:p>
      <w:r>
        <w:t>Tule mukaan soittamaan ehkä maailman hyväntuulisinta soitinta -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