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Ukulelen soiton alkeiskurssi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