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14:00-17:00 Ompeluklinikka</w:t>
      </w:r>
    </w:p>
    <w:p>
      <w:r>
        <w:t>Ompeluklinikalla saat apua ja neuvoja ompelun pulmatilanteisiin ja ompelukoneen käyttöön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