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14:00-17:00 Sewing clinic</w:t>
      </w:r>
    </w:p>
    <w:p>
      <w:r>
        <w:t>Do you have a problem in your sewing project? Do you need to shorten your trousers, mend your favorite garment, or get help for any other sewing issue? Come to the Sewing clinic!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