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17:30-18:30 Taiteilija tavattavissa: Virtauksessa -näyttelyn avajaiset</w:t>
      </w:r>
    </w:p>
    <w:p>
      <w:r>
        <w:t>Tervetuloa tutustumaan taiteilijaan! Paula Heljakka paikalla Galleria Betonissa ma 9.10.2023 klo 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