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13:00-15:00 Perhelauantai: Halloween</w:t>
      </w:r>
    </w:p>
    <w:p>
      <w:r>
        <w:t>Halloween-teemainen perhelauantai Tapanilan kirjastossa, tervetuloa koko perheen voimin!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