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17:00-21:00 Koivukylän Arcade</w:t>
      </w:r>
    </w:p>
    <w:p>
      <w:r>
        <w:t>Kansallinen Peliviikko ja Vantaan kirjastojen juhlinnat huipentuvat Koiviksen Arcadeen!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