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18:00-20:00 Pasilan Häiriöklubi: Elatu Nessa &amp; Sini Silveri, Olli Aarni</w:t>
      </w:r>
    </w:p>
    <w:p>
      <w:r>
        <w:t>Pasilan Häiriöklubi palaa syyskaudella tuoden kuultavaksi tamperelaisen Arsi Kevan pyörittämän Ultraääni Recordsin uudet julkaisut livenä.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