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Kirjailijavieraana, Författarbesök: Eva Frantz</w:t>
      </w:r>
    </w:p>
    <w:p>
      <w:r>
        <w:t>Kirjailijavieraana dekkaristi ja lastenkirjailija Eva Frantz! Författaren intervjuas på svenska. Välkomna!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