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10:00-14:30 Kukkuu! Vauvalorut (klo 10 ja 14!)</w:t>
      </w:r>
    </w:p>
    <w:p>
      <w:r>
        <w:t>vauvalorut tikkurilan kirjaston laguunissa 24.10. klo 10 ja 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