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12:00-12:30 Stadsorkestern i ditt bibliotek: Tangokonsert</w:t>
      </w:r>
    </w:p>
    <w:p>
      <w:r>
        <w:t>TI 14.11. kl. 12.00 Viks bibliotek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