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Kirjailijavieraana Jari Järvelä</w:t>
      </w:r>
    </w:p>
    <w:p>
      <w:r>
        <w:t>Jari Järvelä kertoo ja keskustelee teoksistaan, joista uusimmat ovat tänä vuonna julkaistut romaani Rakastan Eva Braunia ja matkakirja Sisarperhonen ja muita matkatarinoita.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