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18:00-19:30 Mini-Ljubimovka Sellon kirjastossa</w:t>
      </w:r>
    </w:p>
    <w:p>
      <w:r>
        <w:t>Ljubimovka-raati valitsi vuoden 2023 yhdeksi parhaimmista teksteistä Natalia Lizorkinan tekstin Vanja-elää. Nyt ArtMaster-teatterin johtaja Kira Mirutenko ja taiteilija Tomi Leppänen esittävät tekstin ensimmäistä kertaa venäjän lisäksi myös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