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17:00-19:00 Författare och matkreatör Tara Junker</w:t>
      </w:r>
    </w:p>
    <w:p>
      <w:r>
        <w:t>Tara Junker i Ode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