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16:00-16:40 Konservatorio kirjastossa</w:t>
      </w:r>
    </w:p>
    <w:p>
      <w:r>
        <w:t>Helsingin konservatorion opiskelijat esiintyvät Lauttasaaren kirjastossa.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