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17:00-20:00 OMA TOPELIUS – MUUTAKIN KUIN SATUSETÄ</w:t>
      </w:r>
    </w:p>
    <w:p>
      <w:r>
        <w:t>Keskustakirjasto Oodin Maijansalissa (1. kerros) on maanantaina 6.11.2023 klo 17–20.00 tarjolla monipuolista Zachris Topeliuksen ajatuksiin ja tuotantoon liittyvää ohjelmaa.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