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4:00-15:00 Lukulemmikki Fiona</w:t>
      </w:r>
    </w:p>
    <w:p>
      <w:r>
        <w:t>Lukulemmikki Fio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