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16:00-17:00 Konservatorio kirjastoissa</w:t>
      </w:r>
    </w:p>
    <w:p>
      <w:r>
        <w:t>Helsingin konservatorion opiskelijat esiintyvät,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