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14:00-15:00 Lukukoira Konsta</w:t>
      </w:r>
    </w:p>
    <w:p>
      <w:r>
        <w:t>Lukukoira on kärsivällinen kuuntelija, jonka kanssa lukemista ei tarvitse jännittää. Muistathan varata 15 minuutin lukuajan kirjaston henkilökunnalta etukäteen.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