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18:00-19:45 Kirjailijavierailu: Hannu Salovaara</w:t>
      </w:r>
    </w:p>
    <w:p>
      <w:r>
        <w:t>Helsinkiläinen historian harrastaja Hannu Salovaara saapuu kertomaan hattujen sodasta uuden teoksensa tiimoilta sekä paikallishistoriallisesta näkökulmasta.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