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14:00-14:30 Jouluinen viulukonsertti</w:t>
      </w:r>
    </w:p>
    <w:p>
      <w:r>
        <w:t>Tervetuloa konserttiin!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