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18:00-19:00 OSIRIS-teatteri: Minun elämäni</w:t>
      </w:r>
    </w:p>
    <w:p>
      <w:r>
        <w:t>OSIRIS teatteri: Minun elämäni. “Oksana Mariupolin kellarissa &amp; Anastasiia kahden maan välillä” -esitykset keskusteluineen n,. 45 minuuttia.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