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14:00-14:30 Veikko tahtoo ulos</w:t>
      </w:r>
    </w:p>
    <w:p>
      <w:r>
        <w:t>Tervetuloa musiikilliseen teatteriesitykseen kirjastoon! Esityksen kesto: 45 min. Esityksen ikäsuositus: yli 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