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13:00-16:00 Työnantajatreffit: minimessut nuorille</w:t>
      </w:r>
    </w:p>
    <w:p>
      <w:r>
        <w:t>Tule kuulemaan avoimista työpaikoista!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