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14:00-18:00 Hakunilan kirjaston Halloween</w:t>
      </w:r>
    </w:p>
    <w:p>
      <w:r>
        <w:t>Tule mukaan karrrmivaan Hakunilan Halloweeniin!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