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18:00-20:00 Halloween-leffa: Riiviöt</w:t>
      </w:r>
    </w:p>
    <w:p>
      <w:r>
        <w:t>Kauhua, fantasiaa, komediaa.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