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18:00-20:00 Kierrätysmateriaalityöpaja</w:t>
      </w:r>
    </w:p>
    <w:p>
      <w:r>
        <w:t>Tuunaamme kenkälaatikosta kivan tavaran säilytyslaatikon.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