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10:00-11:00 Lorutuokiot vauvoille ja taaperoille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