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18:00-19:40 Koululaisten syyslomaleffa K7</w:t>
      </w:r>
    </w:p>
    <w:p>
      <w:r>
        <w:t>Koululaisten koko perheen syyslomaleffa Vallilan kirjastossa 16.10.2023 klo 18. Ikäraja 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