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11.10.2023 keskiviikko</w:t>
      </w:r>
    </w:p>
    <w:p>
      <w:pPr>
        <w:pStyle w:val="Heading1"/>
      </w:pPr>
      <w:r>
        <w:t>11.10.2023-31.10.2023</w:t>
      </w:r>
    </w:p>
    <w:p>
      <w:pPr>
        <w:pStyle w:val="Heading2"/>
      </w:pPr>
      <w:r>
        <w:t>09:00-20:00 Laajasalon Valokuvaajat ry Kiertonäyttely 2023</w:t>
      </w:r>
    </w:p>
    <w:p>
      <w:r>
        <w:t>Paloheinän kirjaston Sysi-monitoimitilassa on esillä Laajasalon Valokuvaajat ry Kiertonäyttely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