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Lokakuun konsertti on valitettavasti peruttu.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