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17:00-19:30 Virtues</w:t>
      </w:r>
    </w:p>
    <w:p>
      <w:r>
        <w:t>Join us for a captivating evening of sonic journeys as we delve into the realm of Virtues.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