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14:00-16:00 Syysloman FIFA-turnaus alakoululaisille</w:t>
      </w:r>
    </w:p>
    <w:p>
      <w:r>
        <w:t>Syyslomalla alakoululaiset pääsevät ottamaan mittaa toisistaan Pleikka 5:lla pelattavassa FIFA-turnauksessa!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