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17:00-17:45 Runo pop -artisti Kaisla Tuulin musiikkiesitys</w:t>
      </w:r>
    </w:p>
    <w:p>
      <w:r>
        <w:t>Runo pop -artisti Kaisla Tuuli esiintyy Länsimäen kirjastolla ma 11.12.2023!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