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16:00-17:00 Käyrätorviklubi ry 50 vuotta!</w:t>
      </w:r>
    </w:p>
    <w:p>
      <w:r>
        <w:t>Tervetuloa kuuntelemaan konserttia Oodin 3. kerroksen Saarikoski-matolle!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