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18:00-20:00 Tero Kärkkäisen Rubuta-runokokoelman julkkarit</w:t>
      </w:r>
    </w:p>
    <w:p>
      <w:r>
        <w:t>Runot kertovat tikku-ukoista ja -akoista, ihon ilmakehästä, oudosta fysiikasta, kirkosta, metsästä ja tähdistä – mahdollisesti absurdina luomiskertomuksena.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