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16:00-19:00 Aikuisten peli-ilta</w:t>
      </w:r>
    </w:p>
    <w:p>
      <w:r>
        <w:t>Hei aikuinen! Kiinnostavatko erilaiset pelit, mutta et tiedä, mistä aloittaa? Oletko pelannut jo pitkään, mutta pelikaverit ovat iän myötä kaikonneet? Tule viettämään aikuisille suunnattua peli-iltaa kanssamme ja löydä uusia tuttavuuksia! Illan ohjelmassa on erilaisten pelien esittelyä ja pelaamista. Pääset tutustumaan niin lauta-, kortti-, rooli- kuin konsolipeleihinkin. On pelivinkkausta, sekä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