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10:00-15:30 Tilastokeskuksen Faktat haltuun -popup</w:t>
      </w:r>
    </w:p>
    <w:p>
      <w:r>
        <w:t>Hae tilastofaktat taskuusi Oodin popup-alueella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