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18:00-19:30 Espoon keskuspuisto - asukkaiden ja luonnon puisto. Asukastilaisuus puiston laajentamisesta.</w:t>
      </w:r>
    </w:p>
    <w:p>
      <w:r>
        <w:t>Asukastilaisuus keskuspuiston laajentamisesta keskiviikkona 22.11.2023 kello 18.00 alkaen Stagella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