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11:00-12:30 Teatteri ILMI Ö:n TaideLiikutus</w:t>
      </w:r>
    </w:p>
    <w:p>
      <w:r>
        <w:t>Tervetuloa Teatteri ILMI Ö:n senioreille suunnattuihin TaideLiikutus-yhteisöteatteriryhmiin!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