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18:00-19:30 Lastenpsykologi Olga Lazarevan luento "Älä pakota lapsia lukemaan!"</w:t>
      </w:r>
    </w:p>
    <w:p>
      <w:r>
        <w:t>Tapaamisessa psykologi Olga Lazareva kertoo, miten "rakkaus lukemiseen" käynnistyy ja mikä voi estää sen tapahtumisen.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