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18:00-20:00 Kokeile, mitä on kirjallisuusterapia!</w:t>
      </w:r>
    </w:p>
    <w:p>
      <w:r>
        <w:t>Kirjoita itsellesi iloa ja mielenrauhaa. Pysähdy ja ole läsnä tässä hetkessä. Vapauta luovuutta. Nauti kokemusten jakamisesta. Tällä kokeilukerralla terapeuttinen harjoitus on kepeä ja meditatiivinen.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