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18:00-19:00 Retki suolle -valokuvanäyttelyn avajaiset</w:t>
      </w:r>
    </w:p>
    <w:p>
      <w:r>
        <w:t>Näyttelyn avajaisissa 1.11. klo 18 Teemu Saloriutta pitää valokuvaesityksen, opastaa suoretkeilyn saloihin ja vinkkaa parhaita retkikohteita eri puolilta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